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书名：名侦探杉山  假面敲铃大会</w:t>
      </w:r>
    </w:p>
    <w:p>
      <w:r>
        <w:t>作者：（日）杉山亮著</w:t>
      </w:r>
    </w:p>
    <w:p>
      <w:r>
        <w:t>出版社：南宁:接力出版社,2011.05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名侦探杉山  假面敲铃大会 评论地址：https://www.jiaokey.com/book/detail/12844297.html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