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书名：饼干武士  美绘版</w:t>
      </w:r>
    </w:p>
    <w:p>
      <w:r>
        <w:t>作者：保冬妮著</w:t>
      </w:r>
    </w:p>
    <w:p>
      <w:r>
        <w:t>出版社：北京：人民文学出版社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饼干武士  美绘版 评论地址：https://www.jiaokey.com/book/detail/12844299.html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