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书名：雾之岛的海盗们</w:t>
      </w:r>
    </w:p>
    <w:p>
      <w:r>
        <w:t>作者：（意）马尔科·英诺琴蒂，西蒙内·弗拉斯卡著</w:t>
      </w:r>
    </w:p>
    <w:p>
      <w:r>
        <w:t>出版社：南昌:二十一世纪出版社,2010.12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雾之岛的海盗们 评论地址：https://www.jiaokey.com/book/detail/12844311.html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