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智慧推理  精美彩图版</w:t>
      </w:r>
    </w:p>
    <w:p>
      <w:r>
        <w:t>作者：齐冀，王杰夫著</w:t>
      </w:r>
    </w:p>
    <w:p>
      <w:r>
        <w:t>出版社：哈尔滨：哈尔滨出版社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一分钟破案  智慧推理  精美彩图版 评论地址：https://www.jiaokey.com/book/detail/12844454.html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