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书名：非洲死亡禁区&amp;amp;夏令营的麻烦事</w:t>
      </w:r>
    </w:p>
    <w:p>
      <w:r>
        <w:t>作者：（奥）托马斯·布热齐纳著</w:t>
      </w:r>
    </w:p>
    <w:p>
      <w:r>
        <w:t>出版社：杭州:浙江少年儿童出版社,2010.07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非洲死亡禁区&amp;amp;夏令营的麻烦事 评论地址：https://www.jiaokey.com/book/detail/12844480.html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