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书名：和小王子一起玩  1  身体的秘密</w:t>
      </w:r>
    </w:p>
    <w:p>
      <w:r>
        <w:t>作者：（韩）宋宪宇绘；李笑译</w:t>
      </w:r>
    </w:p>
    <w:p>
      <w:r>
        <w:t>出版社：合肥市：安徽教育出版社</w:t>
      </w:r>
    </w:p>
    <w:p>
      <w:r>
        <w:t>出版日期：2010.11</w:t>
      </w:r>
    </w:p>
    <w:p>
      <w:r>
        <w:t>总页数：183</w:t>
      </w:r>
    </w:p>
    <w:p>
      <w:r>
        <w:t>更多请访问教客网: www.jiaokey.com</w:t>
      </w:r>
    </w:p>
    <w:p>
      <w:r>
        <w:t>和小王子一起玩  1  身体的秘密 评论地址：https://www.jiaokey.com/book/detail/12844511.html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