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书名：热狗少年  6  吞吃作业本的鲨鱼</w:t>
      </w:r>
    </w:p>
    <w:p>
      <w:r>
        <w:t>作者：（奥）布热齐纳著</w:t>
      </w:r>
    </w:p>
    <w:p>
      <w:r>
        <w:t>出版社：成都:四川文艺出版社,2011.01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热狗少年  6  吞吃作业本的鲨鱼 评论地址：https://www.jiaokey.com/book/detail/12844512.html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