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书名：宝宝聪明就这样简单  亲子教育中的八大智能开发  2  动植物篇</w:t>
      </w:r>
    </w:p>
    <w:p>
      <w:r>
        <w:t>作者：左刀刀著</w:t>
      </w:r>
    </w:p>
    <w:p>
      <w:r>
        <w:t>出版社：北京：团结出版社</w:t>
      </w:r>
    </w:p>
    <w:p>
      <w:r>
        <w:t>出版日期：2011.06</w:t>
      </w:r>
    </w:p>
    <w:p>
      <w:r>
        <w:t>总页数：207</w:t>
      </w:r>
    </w:p>
    <w:p>
      <w:r>
        <w:t>更多请访问教客网: www.jiaokey.com</w:t>
      </w:r>
    </w:p>
    <w:p>
      <w:r>
        <w:t>宝宝聪明就这样简单  亲子教育中的八大智能开发  2  动植物篇 评论地址：https://www.jiaokey.com/book/detail/12844593.html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