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书名：双桅船经典童书  豪夫童话</w:t>
      </w:r>
    </w:p>
    <w:p>
      <w:r>
        <w:t>作者：（德）豪夫著</w:t>
      </w:r>
    </w:p>
    <w:p>
      <w:r>
        <w:t>出版社：上海:少年儿童出版社,2011.01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双桅船经典童书  豪夫童话 评论地址：https://www.jiaokey.com/book/detail/12844629.html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