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书名：白桦林动物故事  少年博物学家</w:t>
      </w:r>
    </w:p>
    <w:p>
      <w:r>
        <w:t>作者：（苏）斯克列比茨基著</w:t>
      </w:r>
    </w:p>
    <w:p>
      <w:r>
        <w:t>出版社：南昌：二十一世纪出版社</w:t>
      </w:r>
    </w:p>
    <w:p>
      <w:r>
        <w:t>出版日期：2011</w:t>
      </w:r>
    </w:p>
    <w:p>
      <w:r>
        <w:t>总页数：183</w:t>
      </w:r>
    </w:p>
    <w:p>
      <w:r>
        <w:t>更多请访问教客网: www.jiaokey.com</w:t>
      </w:r>
    </w:p>
    <w:p>
      <w:r>
        <w:t>白桦林动物故事  少年博物学家 评论地址：https://www.jiaokey.com/book/detail/12844640.html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