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书名：不老泉  爱藏版</w:t>
      </w:r>
    </w:p>
    <w:p>
      <w:r>
        <w:t>作者：（美）巴比特著</w:t>
      </w:r>
    </w:p>
    <w:p>
      <w:r>
        <w:t>出版社：上海:少年儿童出版社,2009.09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不老泉  爱藏版 评论地址：https://www.jiaokey.com/book/detail/12844648.html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