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小河男孩</w:t>
      </w:r>
    </w:p>
    <w:p>
      <w:r>
        <w:t>作者：（英）蒂姆·鲍勒编</w:t>
      </w:r>
    </w:p>
    <w:p>
      <w:r>
        <w:t>出版社：天津:新蕾出版社,2011.05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国际大奖小说  小河男孩 评论地址：https://www.jiaokey.com/book/detail/12844655.html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