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  第4辑  小交换生趣事</w:t>
      </w:r>
    </w:p>
    <w:p>
      <w:r>
        <w:t>作者：（奥）涅斯玲格著；杨欣译</w:t>
      </w:r>
    </w:p>
    <w:p>
      <w:r>
        <w:t>出版社：长沙:湖南少年儿童出版社,2010.10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典藏  第4辑  小交换生趣事 评论地址：https://www.jiaokey.com/book/detail/12844687.html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