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周蜜蜜经典童书  神奇猫约会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周蜜蜜经典童书  神奇猫约会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本书出售、求购地址：https://www.jiaokey.com/book/detail/12844704.html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关键词搜索：https://www.jiaokey.com/tag/周蜜蜜经典童书  神奇猫约会.html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