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耕林精选大奖小说  萤火虫花园的秘密</w:t>
      </w:r>
    </w:p>
    <w:p>
      <w:r>
        <w:rPr>
          <w:rFonts w:ascii="宋体" w:hAnsi="宋体" w:eastAsia="宋体"/>
          <w:sz w:val="24"/>
        </w:rPr>
        <w:t>（英）保罗；斯图尔特著，克里斯；里德尔绘，孙淇译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耕林精选大奖小说  萤火虫花园的秘密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（英）保罗；斯图尔特著，克里斯；里德尔绘，孙淇译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本书出售、求购地址：https://www.jiaokey.com/book/detail/12844746.html</w:t>
      </w:r>
    </w:p>
    <w:p>
      <w:r>
        <w:t>更多相关图书推荐：https://www.jiaokey.com</w:t>
      </w:r>
    </w:p>
    <w:p>
      <w:r>
        <w:t>（英）保罗；斯图尔特著，克里斯；里德尔绘，孙淇译 其他作品：https://www.jiaokey.com/tag/（英）保罗；斯图尔特著，克里斯；里德尔绘，孙淇译.html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关键词搜索：https://www.jiaokey.com/tag/耕林精选大奖小说  萤火虫花园的秘密.html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