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书名：耕林精选大奖小说  野丫头凯蒂</w:t>
      </w:r>
    </w:p>
    <w:p>
      <w:r>
        <w:t>作者：（美）卡罗尔·拉瑞·布林克著，赵健译</w:t>
      </w:r>
    </w:p>
    <w:p>
      <w:r>
        <w:t>出版社：杭州:浙江少年儿童出版社,2011.07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耕林精选大奖小说  野丫头凯蒂 评论地址：https://www.jiaokey.com/book/detail/12844761.html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