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小学生必做的160道应用题  六年级  上  人教课标版</w:t>
      </w:r>
    </w:p>
    <w:p>
      <w:r>
        <w:rPr>
          <w:rFonts w:ascii="宋体" w:hAnsi="宋体" w:eastAsia="宋体"/>
          <w:sz w:val="24"/>
        </w:rPr>
        <w:t>张育民编写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小学生必做的160道应用题  六年级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本书出售、求购地址：https://www.jiaokey.com/book/detail/12844771.html</w:t>
      </w:r>
    </w:p>
    <w:p>
      <w:r>
        <w:t>更多相关图书推荐：https://www.jiaokey.com</w:t>
      </w:r>
    </w:p>
    <w:p>
      <w:r>
        <w:t>张育民编写 其他作品：https://www.jiaokey.com/tag/张育民编写.html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关键词搜索：https://www.jiaokey.com/tag/小学生必做的160道应用题  六年级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