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专题教学纲要  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专题教学纲要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本书出售、求购地址：https://www.jiaokey.com/book/detail/12845058.html</w:t>
      </w:r>
    </w:p>
    <w:p>
      <w:r>
        <w:t>更多相关图书推荐：https://www.jiaokey.com</w:t>
      </w:r>
    </w:p>
    <w:p>
      <w:r>
        <w:t>中共辽宁省委党校教务处 出版图书：https://www.jiaokey.com/tag/中共辽宁省委党校教务处.html</w:t>
      </w:r>
    </w:p>
    <w:p>
      <w:r>
        <w:t>关键词搜索：https://www.jiaokey.com/tag/马克思主义理论与政策  专题教学纲要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