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公共行政、灾害防救与危机管理</w:t>
      </w:r>
    </w:p>
    <w:p>
      <w:r>
        <w:rPr>
          <w:rFonts w:ascii="宋体" w:hAnsi="宋体" w:eastAsia="宋体"/>
          <w:sz w:val="24"/>
        </w:rPr>
        <w:t>赵永茂，谢庆奎，张四明等主编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公共行政、灾害防救与危机管理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赵永茂，谢庆奎，张四明等主编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本书出售、求购地址：https://www.jiaokey.com/book/detail/12845187.html</w:t>
      </w:r>
    </w:p>
    <w:p>
      <w:r>
        <w:t>更多相关图书推荐：https://www.jiaokey.com</w:t>
      </w:r>
    </w:p>
    <w:p>
      <w:r>
        <w:t>赵永茂，谢庆奎，张四明等主编 其他作品：https://www.jiaokey.com/tag/赵永茂，谢庆奎，张四明等主编.html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关键词搜索：https://www.jiaokey.com/tag/公共行政、灾害防救与危机管理.html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