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书名：西部大开发与新疆跨越式发展</w:t>
      </w:r>
    </w:p>
    <w:p>
      <w:r>
        <w:t>作者：刘以雷著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西部大开发与新疆跨越式发展 评论地址：https://www.jiaokey.com/book/detail/12845238.html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