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男人之间  英国文学与男性同性社会性欲望</w:t>
      </w:r>
    </w:p>
    <w:p>
      <w:r>
        <w:rPr>
          <w:rFonts w:ascii="宋体" w:hAnsi="宋体" w:eastAsia="宋体"/>
          <w:sz w:val="24"/>
        </w:rPr>
        <w:t>（美）伊芙·科索夫斯基·塞吉维克著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男人之间  英国文学与男性同性社会性欲望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（美）伊芙·科索夫斯基·塞吉维克著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本书出售、求购地址：https://www.jiaokey.com/book/detail/12845265.html</w:t>
      </w:r>
    </w:p>
    <w:p>
      <w:r>
        <w:t>更多相关图书推荐：https://www.jiaokey.com</w:t>
      </w:r>
    </w:p>
    <w:p>
      <w:r>
        <w:t>（美）伊芙·科索夫斯基·塞吉维克著 其他作品：https://www.jiaokey.com/tag/（美）伊芙·科索夫斯基·塞吉维克著.html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关键词搜索：https://www.jiaokey.com/tag/男人之间  英国文学与男性同性社会性欲望.html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