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书名：巧烹妙饪家常肉菜1000种</w:t>
      </w:r>
    </w:p>
    <w:p>
      <w:r>
        <w:t>作者：郭立久编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巧烹妙饪家常肉菜1000种 评论地址：https://www.jiaokey.com/book/detail/12845670.html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