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书名：新编花色拼盘艺术</w:t>
      </w:r>
    </w:p>
    <w:p>
      <w:r>
        <w:t>作者：尉士孝编著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新编花色拼盘艺术 评论地址：https://www.jiaokey.com/book/detail/12845681.html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