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书名：鲁菜制作工艺</w:t>
      </w:r>
    </w:p>
    <w:p>
      <w:r>
        <w:t>作者：包丕满主编；乔贞堂等编写</w:t>
      </w:r>
    </w:p>
    <w:p>
      <w:r>
        <w:t>出版社：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鲁菜制作工艺 评论地址：https://www.jiaokey.com/book/detail/12845731.html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