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书名：老爸老妈养生家常菜</w:t>
      </w:r>
    </w:p>
    <w:p>
      <w:r>
        <w:t>作者：夏金龙编著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老爸老妈养生家常菜 评论地址：https://www.jiaokey.com/book/detail/12845744.html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