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简明五金手册  第2版</w:t>
      </w:r>
    </w:p>
    <w:p>
      <w:r>
        <w:rPr>
          <w:rFonts w:ascii="宋体" w:hAnsi="宋体" w:eastAsia="宋体"/>
          <w:sz w:val="24"/>
        </w:rPr>
        <w:t>徐禄潘，陈炎霖，黄绍文编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简明五金手册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徐禄潘，陈炎霖，黄绍文编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本书出售、求购地址：https://www.jiaokey.com/book/detail/12845765.html</w:t>
      </w:r>
    </w:p>
    <w:p>
      <w:r>
        <w:t>更多相关图书推荐：https://www.jiaokey.com</w:t>
      </w:r>
    </w:p>
    <w:p>
      <w:r>
        <w:t>徐禄潘，陈炎霖，黄绍文编 其他作品：https://www.jiaokey.com/tag/徐禄潘，陈炎霖，黄绍文编.html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关键词搜索：https://www.jiaokey.com/tag/简明五金手册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