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交通史话  下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交通史话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本书出售、求购地址：https://www.jiaokey.com/book/detail/12845840.html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交通史话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