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交通与安全  上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交通与安全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本书出售、求购地址：https://www.jiaokey.com/book/detail/12845841.html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交通与安全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