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驾驭未来  上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驾驭未来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驾驭未来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