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空中飞龙  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空中飞龙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本书出售、求购地址：https://www.jiaokey.com/book/detail/12845847.html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空中飞龙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