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揭开月球的神秘面纱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揭开月球的神秘面纱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本书出售、求购地址：https://www.jiaokey.com/book/detail/12845849.html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揭开月球的神秘面纱.html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