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我们从何而来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我们从何而来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本书出售、求购地址：https://www.jiaokey.com/book/detail/12845853.html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关键词搜索：https://www.jiaokey.com/tag/青年必备知识  我们从何而来.html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