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建筑知识大世界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建筑知识大世界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本书出售、求购地址：https://www.jiaokey.com/book/detail/12845855.html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建筑知识大世界.html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