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外星生命探索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外星生命探索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本书出售、求购地址：https://www.jiaokey.com/book/detail/12845865.html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外星生命探索.html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