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地球上的不解现象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地球上的不解现象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本书出售、求购地址：https://www.jiaokey.com/book/detail/12845868.html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地球上的不解现象.html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