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社会的神经系统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社会的神经系统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社会的神经系统.html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