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科学的盛宴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科学的盛宴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本书出售、求购地址：https://www.jiaokey.com/book/detail/12845874.html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科学的盛宴.html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