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带你去远航  下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带你去远航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本书出售、求购地址：https://www.jiaokey.com/book/detail/12845876.html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带你去远航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