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文明的陷落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文明的陷落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本书出售、求购地址：https://www.jiaokey.com/book/detail/12845889.html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文明的陷落.html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