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地球上的生命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地球上的生命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本书出售、求购地址：https://www.jiaokey.com/book/detail/12845890.html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地球上的生命.html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