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寻找传说中的野人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寻找传说中的野人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本书出售、求购地址：https://www.jiaokey.com/book/detail/12845893.html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寻找传说中的野人.html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