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新时代的通信技术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新时代的通信技术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新时代的通信技术.html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