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生物遗传的奥秘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生物遗传的奥秘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本书出售、求购地址：https://www.jiaokey.com/book/detail/12845898.html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生物遗传的奥秘.html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