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生活中的趣味科学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生活中的趣味科学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本书出售、求购地址：https://www.jiaokey.com/book/detail/12845899.html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生活中的趣味科学.html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