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油性皮肤  最适合你的护肤手册</w:t>
      </w:r>
    </w:p>
    <w:p>
      <w:r>
        <w:rPr>
          <w:rFonts w:ascii="宋体" w:hAnsi="宋体" w:eastAsia="宋体"/>
          <w:sz w:val="24"/>
        </w:rPr>
        <w:t>娇雪贝儿美容学校编著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油性皮肤  最适合你的护肤手册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娇雪贝儿美容学校编著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本书出售、求购地址：https://www.jiaokey.com/book/detail/12845978.html</w:t>
      </w:r>
    </w:p>
    <w:p>
      <w:r>
        <w:t>更多相关图书推荐：https://www.jiaokey.com</w:t>
      </w:r>
    </w:p>
    <w:p>
      <w:r>
        <w:t>娇雪贝儿美容学校编著 其他作品：https://www.jiaokey.com/tag/娇雪贝儿美容学校编著.html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关键词搜索：https://www.jiaokey.com/tag/油性皮肤  最适合你的护肤手册.html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