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书名：72变小女生</w:t>
      </w:r>
    </w:p>
    <w:p>
      <w:r>
        <w:t>作者：谢鑫著；尚左志远绘</w:t>
      </w:r>
    </w:p>
    <w:p>
      <w:r>
        <w:t>出版社：北京：电子工业出版社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72变小女生 评论地址：https://www.jiaokey.com/book/detail/12846117.html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