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4  最强的对手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4  最强的对手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本书出售、求购地址：https://www.jiaokey.com/book/detail/12846124.html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4  最强的对手.html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