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书名：外公是棵樱桃树  升级版</w:t>
      </w:r>
    </w:p>
    <w:p>
      <w:r>
        <w:t>作者：（意）安琪拉·那涅第著</w:t>
      </w:r>
    </w:p>
    <w:p>
      <w:r>
        <w:t>出版社：天津:新蕾出版社,2011.01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外公是棵樱桃树  升级版 评论地址：https://www.jiaokey.com/book/detail/12846146.html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