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科学小侦探  真假“霸王龙”</w:t>
      </w:r>
    </w:p>
    <w:p>
      <w:r>
        <w:rPr>
          <w:rFonts w:ascii="宋体" w:hAnsi="宋体" w:eastAsia="宋体"/>
          <w:sz w:val="24"/>
        </w:rPr>
        <w:t>（美）托里著；（美）纽曼绘；郭璐瑶译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科学小侦探  真假“霸王龙”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（美）托里著；（美）纽曼绘；郭璐瑶译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本书出售、求购地址：https://www.jiaokey.com/book/detail/12846148.html</w:t>
      </w:r>
    </w:p>
    <w:p>
      <w:r>
        <w:t>更多相关图书推荐：https://www.jiaokey.com</w:t>
      </w:r>
    </w:p>
    <w:p>
      <w:r>
        <w:t>（美）托里著；（美）纽曼绘；郭璐瑶译 其他作品：https://www.jiaokey.com/tag/（美）托里著；（美）纽曼绘；郭璐瑶译.html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关键词搜索：https://www.jiaokey.com/tag/科学小侦探  真假“霸王龙”.html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