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书名：儿童哲学智慧书  生活，是什么？</w:t>
      </w:r>
    </w:p>
    <w:p>
      <w:r>
        <w:t>作者:（法）柏尼菲著</w:t>
      </w:r>
    </w:p>
    <w:p>
      <w:r>
        <w:t>出版社:南宁：接力出版社</w:t>
      </w:r>
    </w:p>
    <w:p>
      <w:r>
        <w:t>出版日期：2011.01</w:t>
      </w:r>
    </w:p>
    <w:p>
      <w:r>
        <w:t>总页数：92</w:t>
      </w:r>
    </w:p>
    <w:p>
      <w:r>
        <w:t>更多请访问教客网:www.jiaokey.com</w:t>
      </w:r>
    </w:p>
    <w:p>
      <w:r>
        <w:t>儿童哲学智慧书  生活，是什么？评论地址：https://www.jiaokey.com/book/detail/12846151.html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